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CD685" w14:textId="0F5FF2E9" w:rsidR="00A8367D" w:rsidRPr="00A8367D" w:rsidRDefault="00A8367D" w:rsidP="00A8367D">
      <w:pPr>
        <w:spacing w:before="100" w:beforeAutospacing="1" w:after="100" w:afterAutospacing="1" w:line="300" w:lineRule="atLeast"/>
        <w:outlineLvl w:val="0"/>
        <w:rPr>
          <w:rFonts w:ascii="Arial" w:eastAsia="Times New Roman" w:hAnsi="Arial" w:cs="Arial"/>
          <w:b/>
          <w:bCs/>
          <w:kern w:val="36"/>
          <w:lang w:val="nl-NL" w:eastAsia="nl-NL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76B2B61" wp14:editId="6946F283">
            <wp:simplePos x="0" y="0"/>
            <wp:positionH relativeFrom="column">
              <wp:posOffset>4070773</wp:posOffset>
            </wp:positionH>
            <wp:positionV relativeFrom="paragraph">
              <wp:posOffset>-321310</wp:posOffset>
            </wp:positionV>
            <wp:extent cx="1953840" cy="1252855"/>
            <wp:effectExtent l="0" t="0" r="8890" b="4445"/>
            <wp:wrapNone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3840" cy="1252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8367D">
        <w:rPr>
          <w:rFonts w:ascii="Arial" w:eastAsia="Times New Roman" w:hAnsi="Arial" w:cs="Arial"/>
          <w:b/>
          <w:bCs/>
          <w:kern w:val="36"/>
          <w:lang w:val="nl-NL" w:eastAsia="nl-NL"/>
        </w:rPr>
        <w:t>Feedbackformulier Huisartsenpraktijk</w:t>
      </w:r>
      <w:r>
        <w:rPr>
          <w:rFonts w:ascii="Arial" w:eastAsia="Times New Roman" w:hAnsi="Arial" w:cs="Arial"/>
          <w:b/>
          <w:bCs/>
          <w:kern w:val="36"/>
          <w:lang w:val="nl-NL" w:eastAsia="nl-NL"/>
        </w:rPr>
        <w:t xml:space="preserve"> Medistate</w:t>
      </w:r>
    </w:p>
    <w:p w14:paraId="0504282D" w14:textId="77777777" w:rsidR="00A8367D" w:rsidRDefault="00A8367D" w:rsidP="00A8367D">
      <w:pPr>
        <w:pStyle w:val="Normaalweb"/>
        <w:rPr>
          <w:rFonts w:ascii="Arial" w:hAnsi="Arial" w:cs="Arial"/>
          <w:b/>
          <w:bCs/>
          <w:sz w:val="22"/>
          <w:szCs w:val="22"/>
        </w:rPr>
      </w:pPr>
    </w:p>
    <w:p w14:paraId="4C75230C" w14:textId="77777777" w:rsidR="00A8367D" w:rsidRDefault="00A8367D" w:rsidP="00A8367D">
      <w:pPr>
        <w:pStyle w:val="Normaalweb"/>
        <w:rPr>
          <w:rFonts w:ascii="Arial" w:hAnsi="Arial" w:cs="Arial"/>
          <w:b/>
          <w:bCs/>
          <w:sz w:val="22"/>
          <w:szCs w:val="22"/>
        </w:rPr>
      </w:pPr>
      <w:r w:rsidRPr="00A8367D">
        <w:rPr>
          <w:rFonts w:ascii="Arial" w:hAnsi="Arial" w:cs="Arial"/>
          <w:b/>
          <w:bCs/>
          <w:sz w:val="22"/>
          <w:szCs w:val="22"/>
        </w:rPr>
        <w:t>Naam (voor- en achternaam):</w:t>
      </w:r>
    </w:p>
    <w:p w14:paraId="78AE9FDA" w14:textId="12E09307" w:rsidR="00A8367D" w:rsidRPr="00A8367D" w:rsidRDefault="00A8367D" w:rsidP="00A8367D">
      <w:pPr>
        <w:pStyle w:val="Normaalweb"/>
      </w:pPr>
      <w:r w:rsidRPr="00A8367D">
        <w:rPr>
          <w:noProof/>
        </w:rPr>
        <w:t xml:space="preserve"> </w:t>
      </w:r>
      <w:r w:rsidRPr="00A8367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</w:t>
      </w:r>
    </w:p>
    <w:p w14:paraId="5E3771D8" w14:textId="0518A000" w:rsidR="00A8367D" w:rsidRPr="00A8367D" w:rsidRDefault="00A8367D" w:rsidP="00A8367D">
      <w:pPr>
        <w:spacing w:before="100" w:beforeAutospacing="1" w:after="100" w:afterAutospacing="1" w:line="300" w:lineRule="atLeast"/>
        <w:rPr>
          <w:rFonts w:ascii="Arial" w:eastAsia="Times New Roman" w:hAnsi="Arial" w:cs="Arial"/>
          <w:lang w:val="nl-NL" w:eastAsia="nl-NL"/>
        </w:rPr>
      </w:pPr>
      <w:r w:rsidRPr="00A8367D">
        <w:rPr>
          <w:rFonts w:ascii="Arial" w:eastAsia="Times New Roman" w:hAnsi="Arial" w:cs="Arial"/>
          <w:b/>
          <w:bCs/>
          <w:lang w:val="nl-NL" w:eastAsia="nl-NL"/>
        </w:rPr>
        <w:t>Welke praktijk betreft het?</w:t>
      </w:r>
      <w:r w:rsidRPr="00A8367D">
        <w:rPr>
          <w:rFonts w:ascii="Arial" w:eastAsia="Times New Roman" w:hAnsi="Arial" w:cs="Arial"/>
          <w:lang w:val="nl-NL" w:eastAsia="nl-NL"/>
        </w:rPr>
        <w:br/>
      </w:r>
      <w:r w:rsidRPr="00A8367D">
        <w:rPr>
          <w:rFonts w:ascii="Segoe UI Symbol" w:eastAsia="Times New Roman" w:hAnsi="Segoe UI Symbol" w:cs="Segoe UI Symbol"/>
          <w:lang w:val="nl-NL" w:eastAsia="nl-NL"/>
        </w:rPr>
        <w:t>☐</w:t>
      </w:r>
      <w:r w:rsidRPr="00A8367D">
        <w:rPr>
          <w:rFonts w:ascii="Arial" w:eastAsia="Times New Roman" w:hAnsi="Arial" w:cs="Arial"/>
          <w:lang w:val="nl-NL" w:eastAsia="nl-NL"/>
        </w:rPr>
        <w:t xml:space="preserve"> Schumacher</w:t>
      </w:r>
      <w:r>
        <w:rPr>
          <w:rFonts w:ascii="Arial" w:eastAsia="Times New Roman" w:hAnsi="Arial" w:cs="Arial"/>
          <w:lang w:val="nl-NL" w:eastAsia="nl-NL"/>
        </w:rPr>
        <w:t xml:space="preserve">   </w:t>
      </w:r>
      <w:r>
        <w:rPr>
          <w:rFonts w:ascii="Arial" w:eastAsia="Times New Roman" w:hAnsi="Arial" w:cs="Arial"/>
          <w:lang w:val="nl-NL" w:eastAsia="nl-NL"/>
        </w:rPr>
        <w:tab/>
      </w:r>
      <w:r w:rsidRPr="00A8367D">
        <w:rPr>
          <w:rFonts w:ascii="Segoe UI Symbol" w:eastAsia="Times New Roman" w:hAnsi="Segoe UI Symbol" w:cs="Segoe UI Symbol"/>
          <w:lang w:val="nl-NL" w:eastAsia="nl-NL"/>
        </w:rPr>
        <w:t>☐</w:t>
      </w:r>
      <w:r w:rsidRPr="00A8367D">
        <w:rPr>
          <w:rFonts w:ascii="Arial" w:eastAsia="Times New Roman" w:hAnsi="Arial" w:cs="Arial"/>
          <w:lang w:val="nl-NL" w:eastAsia="nl-NL"/>
        </w:rPr>
        <w:t xml:space="preserve"> Zeldenrust</w:t>
      </w:r>
      <w:r>
        <w:rPr>
          <w:rFonts w:ascii="Arial" w:eastAsia="Times New Roman" w:hAnsi="Arial" w:cs="Arial"/>
          <w:lang w:val="nl-NL" w:eastAsia="nl-NL"/>
        </w:rPr>
        <w:t xml:space="preserve">  </w:t>
      </w:r>
      <w:r>
        <w:rPr>
          <w:rFonts w:ascii="Arial" w:eastAsia="Times New Roman" w:hAnsi="Arial" w:cs="Arial"/>
          <w:lang w:val="nl-NL" w:eastAsia="nl-NL"/>
        </w:rPr>
        <w:tab/>
      </w:r>
      <w:r>
        <w:rPr>
          <w:rFonts w:ascii="Arial" w:eastAsia="Times New Roman" w:hAnsi="Arial" w:cs="Arial"/>
          <w:lang w:val="nl-NL" w:eastAsia="nl-NL"/>
        </w:rPr>
        <w:tab/>
      </w:r>
      <w:r w:rsidRPr="00A8367D">
        <w:rPr>
          <w:rFonts w:ascii="Segoe UI Symbol" w:eastAsia="Times New Roman" w:hAnsi="Segoe UI Symbol" w:cs="Segoe UI Symbol"/>
          <w:lang w:val="nl-NL" w:eastAsia="nl-NL"/>
        </w:rPr>
        <w:t>☐</w:t>
      </w:r>
      <w:r w:rsidRPr="00A8367D">
        <w:rPr>
          <w:rFonts w:ascii="Arial" w:eastAsia="Times New Roman" w:hAnsi="Arial" w:cs="Arial"/>
          <w:lang w:val="nl-NL" w:eastAsia="nl-NL"/>
        </w:rPr>
        <w:t xml:space="preserve"> Van Deursen</w:t>
      </w:r>
      <w:r>
        <w:rPr>
          <w:rFonts w:ascii="Arial" w:eastAsia="Times New Roman" w:hAnsi="Arial" w:cs="Arial"/>
          <w:lang w:val="nl-NL" w:eastAsia="nl-NL"/>
        </w:rPr>
        <w:t xml:space="preserve">   </w:t>
      </w:r>
      <w:r>
        <w:rPr>
          <w:rFonts w:ascii="Arial" w:eastAsia="Times New Roman" w:hAnsi="Arial" w:cs="Arial"/>
          <w:lang w:val="nl-NL" w:eastAsia="nl-NL"/>
        </w:rPr>
        <w:tab/>
      </w:r>
      <w:r w:rsidRPr="00A8367D">
        <w:rPr>
          <w:rFonts w:ascii="Segoe UI Symbol" w:eastAsia="Times New Roman" w:hAnsi="Segoe UI Symbol" w:cs="Segoe UI Symbol"/>
          <w:lang w:val="nl-NL" w:eastAsia="nl-NL"/>
        </w:rPr>
        <w:t>☐</w:t>
      </w:r>
      <w:r w:rsidRPr="00A8367D">
        <w:rPr>
          <w:rFonts w:ascii="Arial" w:eastAsia="Times New Roman" w:hAnsi="Arial" w:cs="Arial"/>
          <w:lang w:val="nl-NL" w:eastAsia="nl-NL"/>
        </w:rPr>
        <w:t xml:space="preserve"> Naber</w:t>
      </w:r>
    </w:p>
    <w:p w14:paraId="10174ADB" w14:textId="77777777" w:rsidR="00A8367D" w:rsidRPr="00A8367D" w:rsidRDefault="00A8367D" w:rsidP="00A8367D">
      <w:pPr>
        <w:spacing w:before="100" w:beforeAutospacing="1" w:after="100" w:afterAutospacing="1" w:line="300" w:lineRule="atLeast"/>
        <w:rPr>
          <w:rFonts w:ascii="Arial" w:eastAsia="Times New Roman" w:hAnsi="Arial" w:cs="Arial"/>
          <w:lang w:val="nl-NL" w:eastAsia="nl-NL"/>
        </w:rPr>
      </w:pPr>
      <w:r w:rsidRPr="00A8367D">
        <w:rPr>
          <w:rFonts w:ascii="Arial" w:eastAsia="Times New Roman" w:hAnsi="Arial" w:cs="Arial"/>
          <w:b/>
          <w:bCs/>
          <w:lang w:val="nl-NL" w:eastAsia="nl-NL"/>
        </w:rPr>
        <w:t>Relatie tot de praktijk:</w:t>
      </w:r>
      <w:r w:rsidRPr="00A8367D">
        <w:rPr>
          <w:rFonts w:ascii="Arial" w:eastAsia="Times New Roman" w:hAnsi="Arial" w:cs="Arial"/>
          <w:lang w:val="nl-NL" w:eastAsia="nl-NL"/>
        </w:rPr>
        <w:br/>
      </w:r>
      <w:r w:rsidRPr="00A8367D">
        <w:rPr>
          <w:rFonts w:ascii="Segoe UI Symbol" w:eastAsia="Times New Roman" w:hAnsi="Segoe UI Symbol" w:cs="Segoe UI Symbol"/>
          <w:lang w:val="nl-NL" w:eastAsia="nl-NL"/>
        </w:rPr>
        <w:t>☐</w:t>
      </w:r>
      <w:r w:rsidRPr="00A8367D">
        <w:rPr>
          <w:rFonts w:ascii="Arial" w:eastAsia="Times New Roman" w:hAnsi="Arial" w:cs="Arial"/>
          <w:lang w:val="nl-NL" w:eastAsia="nl-NL"/>
        </w:rPr>
        <w:t xml:space="preserve"> Patiënt</w:t>
      </w:r>
      <w:r w:rsidRPr="00A8367D">
        <w:rPr>
          <w:rFonts w:ascii="Arial" w:eastAsia="Times New Roman" w:hAnsi="Arial" w:cs="Arial"/>
          <w:lang w:val="nl-NL" w:eastAsia="nl-NL"/>
        </w:rPr>
        <w:br/>
      </w:r>
      <w:r w:rsidRPr="00A8367D">
        <w:rPr>
          <w:rFonts w:ascii="Segoe UI Symbol" w:eastAsia="Times New Roman" w:hAnsi="Segoe UI Symbol" w:cs="Segoe UI Symbol"/>
          <w:lang w:val="nl-NL" w:eastAsia="nl-NL"/>
        </w:rPr>
        <w:t>☐</w:t>
      </w:r>
      <w:r w:rsidRPr="00A8367D">
        <w:rPr>
          <w:rFonts w:ascii="Arial" w:eastAsia="Times New Roman" w:hAnsi="Arial" w:cs="Arial"/>
          <w:lang w:val="nl-NL" w:eastAsia="nl-NL"/>
        </w:rPr>
        <w:t xml:space="preserve"> Mantelzorger</w:t>
      </w:r>
      <w:r w:rsidRPr="00A8367D">
        <w:rPr>
          <w:rFonts w:ascii="Arial" w:eastAsia="Times New Roman" w:hAnsi="Arial" w:cs="Arial"/>
          <w:lang w:val="nl-NL" w:eastAsia="nl-NL"/>
        </w:rPr>
        <w:br/>
      </w:r>
      <w:r w:rsidRPr="00A8367D">
        <w:rPr>
          <w:rFonts w:ascii="Segoe UI Symbol" w:eastAsia="Times New Roman" w:hAnsi="Segoe UI Symbol" w:cs="Segoe UI Symbol"/>
          <w:lang w:val="nl-NL" w:eastAsia="nl-NL"/>
        </w:rPr>
        <w:t>☐</w:t>
      </w:r>
      <w:r w:rsidRPr="00A8367D">
        <w:rPr>
          <w:rFonts w:ascii="Arial" w:eastAsia="Times New Roman" w:hAnsi="Arial" w:cs="Arial"/>
          <w:lang w:val="nl-NL" w:eastAsia="nl-NL"/>
        </w:rPr>
        <w:t xml:space="preserve"> Verwijzer</w:t>
      </w:r>
      <w:r w:rsidRPr="00A8367D">
        <w:rPr>
          <w:rFonts w:ascii="Arial" w:eastAsia="Times New Roman" w:hAnsi="Arial" w:cs="Arial"/>
          <w:lang w:val="nl-NL" w:eastAsia="nl-NL"/>
        </w:rPr>
        <w:br/>
      </w:r>
      <w:r w:rsidRPr="00A8367D">
        <w:rPr>
          <w:rFonts w:ascii="Segoe UI Symbol" w:eastAsia="Times New Roman" w:hAnsi="Segoe UI Symbol" w:cs="Segoe UI Symbol"/>
          <w:lang w:val="nl-NL" w:eastAsia="nl-NL"/>
        </w:rPr>
        <w:t>☐</w:t>
      </w:r>
      <w:r w:rsidRPr="00A8367D">
        <w:rPr>
          <w:rFonts w:ascii="Arial" w:eastAsia="Times New Roman" w:hAnsi="Arial" w:cs="Arial"/>
          <w:lang w:val="nl-NL" w:eastAsia="nl-NL"/>
        </w:rPr>
        <w:t xml:space="preserve"> Anders, namelijk: ……………………………………………………………</w:t>
      </w:r>
    </w:p>
    <w:p w14:paraId="689F6FCC" w14:textId="77777777" w:rsidR="00A8367D" w:rsidRPr="00A8367D" w:rsidRDefault="00A8367D" w:rsidP="00A8367D">
      <w:pPr>
        <w:spacing w:before="100" w:beforeAutospacing="1" w:after="100" w:afterAutospacing="1" w:line="300" w:lineRule="atLeast"/>
        <w:rPr>
          <w:rFonts w:ascii="Arial" w:eastAsia="Times New Roman" w:hAnsi="Arial" w:cs="Arial"/>
          <w:lang w:val="nl-NL" w:eastAsia="nl-NL"/>
        </w:rPr>
      </w:pPr>
      <w:r w:rsidRPr="00A8367D">
        <w:rPr>
          <w:rFonts w:ascii="Arial" w:eastAsia="Times New Roman" w:hAnsi="Arial" w:cs="Arial"/>
          <w:b/>
          <w:bCs/>
          <w:lang w:val="nl-NL" w:eastAsia="nl-NL"/>
        </w:rPr>
        <w:t>E-mailadres:</w:t>
      </w:r>
      <w:r w:rsidRPr="00A8367D">
        <w:rPr>
          <w:rFonts w:ascii="Arial" w:eastAsia="Times New Roman" w:hAnsi="Arial" w:cs="Arial"/>
          <w:lang w:val="nl-NL" w:eastAsia="nl-NL"/>
        </w:rPr>
        <w:br/>
        <w:t>……………………………………………………………………………………………………</w:t>
      </w:r>
    </w:p>
    <w:p w14:paraId="4790E6CF" w14:textId="77777777" w:rsidR="00A8367D" w:rsidRPr="00A8367D" w:rsidRDefault="00A8367D" w:rsidP="00A8367D">
      <w:pPr>
        <w:spacing w:before="100" w:beforeAutospacing="1" w:after="100" w:afterAutospacing="1" w:line="300" w:lineRule="atLeast"/>
        <w:rPr>
          <w:rFonts w:ascii="Arial" w:eastAsia="Times New Roman" w:hAnsi="Arial" w:cs="Arial"/>
          <w:lang w:val="nl-NL" w:eastAsia="nl-NL"/>
        </w:rPr>
      </w:pPr>
      <w:r w:rsidRPr="00A8367D">
        <w:rPr>
          <w:rFonts w:ascii="Arial" w:eastAsia="Times New Roman" w:hAnsi="Arial" w:cs="Arial"/>
          <w:b/>
          <w:bCs/>
          <w:lang w:val="nl-NL" w:eastAsia="nl-NL"/>
        </w:rPr>
        <w:t>Telefoonnummer:</w:t>
      </w:r>
      <w:r w:rsidRPr="00A8367D">
        <w:rPr>
          <w:rFonts w:ascii="Arial" w:eastAsia="Times New Roman" w:hAnsi="Arial" w:cs="Arial"/>
          <w:lang w:val="nl-NL" w:eastAsia="nl-NL"/>
        </w:rPr>
        <w:br/>
        <w:t>……………………………………………………………………………………………………</w:t>
      </w:r>
    </w:p>
    <w:p w14:paraId="1CF37D26" w14:textId="05C816BA" w:rsidR="00A8367D" w:rsidRPr="00A8367D" w:rsidRDefault="00A8367D" w:rsidP="00A8367D">
      <w:pPr>
        <w:spacing w:before="100" w:beforeAutospacing="1" w:after="100" w:afterAutospacing="1" w:line="300" w:lineRule="atLeast"/>
        <w:rPr>
          <w:rFonts w:ascii="Arial" w:eastAsia="Times New Roman" w:hAnsi="Arial" w:cs="Arial"/>
          <w:lang w:val="nl-NL" w:eastAsia="nl-NL"/>
        </w:rPr>
      </w:pPr>
      <w:r w:rsidRPr="00A8367D">
        <w:rPr>
          <w:rFonts w:ascii="Arial" w:eastAsia="Times New Roman" w:hAnsi="Arial" w:cs="Arial"/>
          <w:b/>
          <w:bCs/>
          <w:lang w:val="nl-NL" w:eastAsia="nl-NL"/>
        </w:rPr>
        <w:t>Wilt u teruggebeld worden?</w:t>
      </w:r>
      <w:r w:rsidRPr="00A8367D">
        <w:rPr>
          <w:rFonts w:ascii="Arial" w:eastAsia="Times New Roman" w:hAnsi="Arial" w:cs="Arial"/>
          <w:lang w:val="nl-NL" w:eastAsia="nl-NL"/>
        </w:rPr>
        <w:br/>
      </w:r>
      <w:r w:rsidRPr="00A8367D">
        <w:rPr>
          <w:rFonts w:ascii="Segoe UI Symbol" w:eastAsia="Times New Roman" w:hAnsi="Segoe UI Symbol" w:cs="Segoe UI Symbol"/>
          <w:lang w:val="nl-NL" w:eastAsia="nl-NL"/>
        </w:rPr>
        <w:t>☐</w:t>
      </w:r>
      <w:r w:rsidRPr="00A8367D">
        <w:rPr>
          <w:rFonts w:ascii="Arial" w:eastAsia="Times New Roman" w:hAnsi="Arial" w:cs="Arial"/>
          <w:lang w:val="nl-NL" w:eastAsia="nl-NL"/>
        </w:rPr>
        <w:t xml:space="preserve"> Ja</w:t>
      </w:r>
      <w:r w:rsidRPr="00A8367D">
        <w:rPr>
          <w:rFonts w:ascii="Arial" w:eastAsia="Times New Roman" w:hAnsi="Arial" w:cs="Arial"/>
          <w:lang w:val="nl-NL" w:eastAsia="nl-NL"/>
        </w:rPr>
        <w:br/>
      </w:r>
      <w:r w:rsidRPr="00A8367D">
        <w:rPr>
          <w:rFonts w:ascii="Segoe UI Symbol" w:eastAsia="Times New Roman" w:hAnsi="Segoe UI Symbol" w:cs="Segoe UI Symbol"/>
          <w:lang w:val="nl-NL" w:eastAsia="nl-NL"/>
        </w:rPr>
        <w:t>☐</w:t>
      </w:r>
      <w:r w:rsidRPr="00A8367D">
        <w:rPr>
          <w:rFonts w:ascii="Arial" w:eastAsia="Times New Roman" w:hAnsi="Arial" w:cs="Arial"/>
          <w:lang w:val="nl-NL" w:eastAsia="nl-NL"/>
        </w:rPr>
        <w:t xml:space="preserve"> Nee</w:t>
      </w:r>
      <w:r w:rsidRPr="00A8367D">
        <w:rPr>
          <w:rFonts w:ascii="Arial" w:eastAsia="Times New Roman" w:hAnsi="Arial" w:cs="Arial"/>
          <w:lang w:val="nl-NL" w:eastAsia="nl-NL"/>
        </w:rPr>
        <w:pict w14:anchorId="454511C9">
          <v:rect id="_x0000_i1035" style="width:0;height:1.5pt" o:hralign="center" o:hrstd="t" o:hr="t" fillcolor="#a0a0a0" stroked="f"/>
        </w:pict>
      </w:r>
    </w:p>
    <w:p w14:paraId="380DDB88" w14:textId="77777777" w:rsidR="00A8367D" w:rsidRPr="00A8367D" w:rsidRDefault="00A8367D" w:rsidP="00A8367D">
      <w:pPr>
        <w:rPr>
          <w:rFonts w:ascii="Arial" w:hAnsi="Arial" w:cs="Arial"/>
          <w:b/>
          <w:bCs/>
          <w:lang w:val="nl-NL" w:eastAsia="nl-NL"/>
        </w:rPr>
      </w:pPr>
      <w:r w:rsidRPr="00A8367D">
        <w:rPr>
          <w:rFonts w:ascii="Arial" w:hAnsi="Arial" w:cs="Arial"/>
          <w:b/>
          <w:bCs/>
          <w:lang w:val="nl-NL" w:eastAsia="nl-NL"/>
        </w:rPr>
        <w:t>Uw feedback / tips / ervaring</w:t>
      </w:r>
      <w:r w:rsidRPr="00A8367D">
        <w:rPr>
          <w:rFonts w:ascii="Arial" w:hAnsi="Arial" w:cs="Arial"/>
          <w:b/>
          <w:bCs/>
          <w:lang w:val="nl-NL" w:eastAsia="nl-NL"/>
        </w:rPr>
        <w:t xml:space="preserve"> </w:t>
      </w:r>
    </w:p>
    <w:p w14:paraId="4E776BB1" w14:textId="77777777" w:rsidR="00A8367D" w:rsidRDefault="00A8367D" w:rsidP="00A8367D">
      <w:pPr>
        <w:pStyle w:val="Geenafstand"/>
        <w:rPr>
          <w:lang w:val="nl-NL" w:eastAsia="nl-NL"/>
        </w:rPr>
      </w:pPr>
      <w:r w:rsidRPr="00A8367D">
        <w:rPr>
          <w:lang w:val="nl-NL" w:eastAsia="nl-NL"/>
        </w:rPr>
        <w:t>(ruimte voor opmerkingen)</w:t>
      </w:r>
    </w:p>
    <w:p w14:paraId="2B8224B2" w14:textId="34F24CC2" w:rsidR="00A8367D" w:rsidRPr="00A8367D" w:rsidRDefault="00A8367D" w:rsidP="00A8367D">
      <w:pPr>
        <w:pStyle w:val="Geenafstand"/>
        <w:rPr>
          <w:lang w:val="nl-NL" w:eastAsia="nl-NL"/>
        </w:rPr>
      </w:pPr>
      <w:r w:rsidRPr="00A8367D">
        <w:rPr>
          <w:rFonts w:ascii="Arial" w:eastAsia="Times New Roman" w:hAnsi="Arial" w:cs="Arial"/>
          <w:lang w:val="nl-NL" w:eastAsia="nl-NL"/>
        </w:rPr>
        <w:t>…………………………………………………………………………………………………</w:t>
      </w:r>
      <w:r w:rsidRPr="00A8367D">
        <w:rPr>
          <w:rFonts w:ascii="Arial" w:eastAsia="Times New Roman" w:hAnsi="Arial" w:cs="Arial"/>
          <w:lang w:val="nl-NL" w:eastAsia="nl-NL"/>
        </w:rPr>
        <w:br/>
        <w:t>……………………………………………………………………………………………………</w:t>
      </w:r>
      <w:r w:rsidRPr="00A8367D">
        <w:rPr>
          <w:rFonts w:ascii="Arial" w:eastAsia="Times New Roman" w:hAnsi="Arial" w:cs="Arial"/>
          <w:lang w:val="nl-NL" w:eastAsia="nl-NL"/>
        </w:rPr>
        <w:br/>
        <w:t>……………………………………………………………………………………………………</w:t>
      </w:r>
      <w:r w:rsidRPr="00A8367D">
        <w:rPr>
          <w:rFonts w:ascii="Arial" w:eastAsia="Times New Roman" w:hAnsi="Arial" w:cs="Arial"/>
          <w:lang w:val="nl-NL" w:eastAsia="nl-NL"/>
        </w:rPr>
        <w:br/>
        <w:t>……………………………………………………………………………………………………</w:t>
      </w:r>
      <w:r w:rsidRPr="00A8367D">
        <w:rPr>
          <w:rFonts w:ascii="Arial" w:eastAsia="Times New Roman" w:hAnsi="Arial" w:cs="Arial"/>
          <w:lang w:val="nl-NL" w:eastAsia="nl-NL"/>
        </w:rPr>
        <w:br/>
        <w:t>……………………………………………………………………………………………………</w:t>
      </w:r>
      <w:r>
        <w:rPr>
          <w:rFonts w:ascii="Arial" w:eastAsia="Times New Roman" w:hAnsi="Arial" w:cs="Arial"/>
          <w:lang w:val="nl-NL" w:eastAsia="nl-NL"/>
        </w:rPr>
        <w:t xml:space="preserve">  </w:t>
      </w:r>
    </w:p>
    <w:p w14:paraId="33169952" w14:textId="681C94B7" w:rsidR="00A8367D" w:rsidRPr="00A8367D" w:rsidRDefault="00A8367D" w:rsidP="00A8367D">
      <w:pPr>
        <w:spacing w:before="100" w:beforeAutospacing="1" w:after="100" w:afterAutospacing="1" w:line="300" w:lineRule="atLeast"/>
        <w:rPr>
          <w:rFonts w:ascii="Arial" w:eastAsia="Times New Roman" w:hAnsi="Arial" w:cs="Arial"/>
          <w:lang w:val="nl-NL" w:eastAsia="nl-NL"/>
        </w:rPr>
      </w:pPr>
      <w:r w:rsidRPr="00A8367D">
        <w:rPr>
          <w:rFonts w:ascii="Arial" w:eastAsia="Times New Roman" w:hAnsi="Arial" w:cs="Arial"/>
          <w:b/>
          <w:bCs/>
          <w:lang w:val="nl-NL" w:eastAsia="nl-NL"/>
        </w:rPr>
        <w:t>Toestemming</w:t>
      </w:r>
      <w:r w:rsidRPr="00A8367D">
        <w:rPr>
          <w:rFonts w:ascii="Arial" w:eastAsia="Times New Roman" w:hAnsi="Arial" w:cs="Arial"/>
          <w:lang w:val="nl-NL" w:eastAsia="nl-NL"/>
        </w:rPr>
        <w:br/>
      </w:r>
      <w:r w:rsidRPr="00A8367D">
        <w:rPr>
          <w:rFonts w:ascii="Segoe UI Symbol" w:eastAsia="Times New Roman" w:hAnsi="Segoe UI Symbol" w:cs="Segoe UI Symbol"/>
          <w:lang w:val="nl-NL" w:eastAsia="nl-NL"/>
        </w:rPr>
        <w:t>☐</w:t>
      </w:r>
      <w:r w:rsidRPr="00A8367D">
        <w:rPr>
          <w:rFonts w:ascii="Arial" w:eastAsia="Times New Roman" w:hAnsi="Arial" w:cs="Arial"/>
          <w:lang w:val="nl-NL" w:eastAsia="nl-NL"/>
        </w:rPr>
        <w:t xml:space="preserve"> Ik ga akkoord met het verwerken van mijn gegevens voor het behandelen van mijn feedback.</w:t>
      </w:r>
    </w:p>
    <w:p w14:paraId="0504BFE6" w14:textId="77777777" w:rsidR="00A8367D" w:rsidRPr="00A8367D" w:rsidRDefault="00A8367D" w:rsidP="00A8367D">
      <w:pPr>
        <w:spacing w:before="100" w:beforeAutospacing="1" w:after="100" w:afterAutospacing="1" w:line="300" w:lineRule="atLeast"/>
        <w:rPr>
          <w:rFonts w:ascii="Arial" w:eastAsia="Times New Roman" w:hAnsi="Arial" w:cs="Arial"/>
          <w:lang w:val="nl-NL" w:eastAsia="nl-NL"/>
        </w:rPr>
      </w:pPr>
      <w:r w:rsidRPr="00A8367D">
        <w:rPr>
          <w:rFonts w:ascii="Arial" w:eastAsia="Times New Roman" w:hAnsi="Arial" w:cs="Arial"/>
          <w:b/>
          <w:bCs/>
          <w:lang w:val="nl-NL" w:eastAsia="nl-NL"/>
        </w:rPr>
        <w:t>Let op:</w:t>
      </w:r>
      <w:r w:rsidRPr="00A8367D">
        <w:rPr>
          <w:rFonts w:ascii="Arial" w:eastAsia="Times New Roman" w:hAnsi="Arial" w:cs="Arial"/>
          <w:lang w:val="nl-NL" w:eastAsia="nl-NL"/>
        </w:rPr>
        <w:t xml:space="preserve"> verstuur geen medische spoedvragen via dit formulier. Neem bij spoed altijd telefonisch contact op met de praktijk.</w:t>
      </w:r>
    </w:p>
    <w:sectPr w:rsidR="00A8367D" w:rsidRPr="00A8367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94685401">
    <w:abstractNumId w:val="8"/>
  </w:num>
  <w:num w:numId="2" w16cid:durableId="1676375916">
    <w:abstractNumId w:val="6"/>
  </w:num>
  <w:num w:numId="3" w16cid:durableId="1736849985">
    <w:abstractNumId w:val="5"/>
  </w:num>
  <w:num w:numId="4" w16cid:durableId="1431051896">
    <w:abstractNumId w:val="4"/>
  </w:num>
  <w:num w:numId="5" w16cid:durableId="384565476">
    <w:abstractNumId w:val="7"/>
  </w:num>
  <w:num w:numId="6" w16cid:durableId="167209370">
    <w:abstractNumId w:val="3"/>
  </w:num>
  <w:num w:numId="7" w16cid:durableId="541788310">
    <w:abstractNumId w:val="2"/>
  </w:num>
  <w:num w:numId="8" w16cid:durableId="989795160">
    <w:abstractNumId w:val="1"/>
  </w:num>
  <w:num w:numId="9" w16cid:durableId="1175534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B6008"/>
    <w:rsid w:val="00A8367D"/>
    <w:rsid w:val="00AA1D8D"/>
    <w:rsid w:val="00B47730"/>
    <w:rsid w:val="00CB0664"/>
    <w:rsid w:val="00E06268"/>
    <w:rsid w:val="00E9080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6A6ACD"/>
  <w14:defaultImageDpi w14:val="300"/>
  <w15:docId w15:val="{D5176A43-241E-4A98-B56B-74C91EF63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alweb">
    <w:name w:val="Normal (Web)"/>
    <w:basedOn w:val="Standaard"/>
    <w:uiPriority w:val="99"/>
    <w:unhideWhenUsed/>
    <w:rsid w:val="00A83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847</Characters>
  <Application>Microsoft Office Word</Application>
  <DocSecurity>0</DocSecurity>
  <Lines>29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Femke Suijkerland</cp:lastModifiedBy>
  <cp:revision>2</cp:revision>
  <dcterms:created xsi:type="dcterms:W3CDTF">2026-03-06T07:45:00Z</dcterms:created>
  <dcterms:modified xsi:type="dcterms:W3CDTF">2026-03-06T07:45:00Z</dcterms:modified>
  <cp:category/>
</cp:coreProperties>
</file>